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1018041422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0412365400135010222520103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